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Exothermic and Endothermic Reactions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burning candles and fireworks an example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reaction causes the temperature of the surroundings to decrease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Different kinds of atoms not chemically bonded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During an exothermic change heat energy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Exothermic reaction between aluminium and iron oxide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Different types of atoms chemically bonded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example of an endothermic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Substances that react together in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During an endothermic reaction energy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reaction causes the temperature of the surroundings to 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Atoms which are all the same (e.g. Oxygen)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Substances that are formed in a chemical reaction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Exothermic and Endothermic Reactions</dc:title>
  <dcterms:created xsi:type="dcterms:W3CDTF">2021-10-11T06:39:02Z</dcterms:created>
  <dcterms:modified xsi:type="dcterms:W3CDTF">2021-10-11T06:39:02Z</dcterms:modified>
</cp:coreProperties>
</file>