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Exotic</w:t>
      </w:r>
    </w:p>
    <w:p>
      <w:pPr>
        <w:pStyle w:val="Questions"/>
      </w:pPr>
      <w:r>
        <w:t xml:space="preserve">1. AEROCL AKISSBN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FJFE WLOE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OJE OTCIEX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HNAGVAAB ENLTA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SAFF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HOARWD BKANIS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NOHJ YLNIAF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RCIK AHKIRKM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HONJ NIREEK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KIER EWICO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TARIVS ADNLOMDAO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NODLLI PSSAEGA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Exotic</dc:title>
  <dcterms:created xsi:type="dcterms:W3CDTF">2021-10-11T06:38:51Z</dcterms:created>
  <dcterms:modified xsi:type="dcterms:W3CDTF">2021-10-11T06:38:51Z</dcterms:modified>
</cp:coreProperties>
</file>