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Exotic Automobile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puegeot    </w:t>
      </w:r>
      <w:r>
        <w:t xml:space="preserve">   Bentley    </w:t>
      </w:r>
      <w:r>
        <w:t xml:space="preserve">   maserati    </w:t>
      </w:r>
      <w:r>
        <w:t xml:space="preserve">   alfaromeo    </w:t>
      </w:r>
      <w:r>
        <w:t xml:space="preserve">   bmw    </w:t>
      </w:r>
      <w:r>
        <w:t xml:space="preserve">   mercedesbenz    </w:t>
      </w:r>
      <w:r>
        <w:t xml:space="preserve">   citroen    </w:t>
      </w:r>
      <w:r>
        <w:t xml:space="preserve">   pantera    </w:t>
      </w:r>
      <w:r>
        <w:t xml:space="preserve">   maybach    </w:t>
      </w:r>
      <w:r>
        <w:t xml:space="preserve">   lamborghini    </w:t>
      </w:r>
      <w:r>
        <w:t xml:space="preserve">   rollsroyce    </w:t>
      </w:r>
      <w:r>
        <w:t xml:space="preserve">   merkur    </w:t>
      </w:r>
      <w:r>
        <w:t xml:space="preserve">   astonmartin    </w:t>
      </w:r>
      <w:r>
        <w:t xml:space="preserve">   ferrari    </w:t>
      </w:r>
      <w:r>
        <w:t xml:space="preserve">   porche    </w:t>
      </w:r>
      <w:r>
        <w:t xml:space="preserve">   Jaguar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Automobile </dc:title>
  <dcterms:created xsi:type="dcterms:W3CDTF">2021-10-11T06:37:23Z</dcterms:created>
  <dcterms:modified xsi:type="dcterms:W3CDTF">2021-10-11T06:37:23Z</dcterms:modified>
</cp:coreProperties>
</file>