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Exotic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Atemoya    </w:t>
      </w:r>
      <w:r>
        <w:t xml:space="preserve">   Black Sapote    </w:t>
      </w:r>
      <w:r>
        <w:t xml:space="preserve">   Chayote    </w:t>
      </w:r>
      <w:r>
        <w:t xml:space="preserve">   Cherimoya    </w:t>
      </w:r>
      <w:r>
        <w:t xml:space="preserve">   Cucamelon    </w:t>
      </w:r>
      <w:r>
        <w:t xml:space="preserve">   Durian    </w:t>
      </w:r>
      <w:r>
        <w:t xml:space="preserve">   Feijoa    </w:t>
      </w:r>
      <w:r>
        <w:t xml:space="preserve">   Fuyu Persimmon    </w:t>
      </w:r>
      <w:r>
        <w:t xml:space="preserve">   Guanabana    </w:t>
      </w:r>
      <w:r>
        <w:t xml:space="preserve">   Jabuticaba    </w:t>
      </w:r>
      <w:r>
        <w:t xml:space="preserve">   Lucuma    </w:t>
      </w:r>
      <w:r>
        <w:t xml:space="preserve">   Pomelo    </w:t>
      </w:r>
      <w:r>
        <w:t xml:space="preserve">   Rambutan    </w:t>
      </w:r>
      <w:r>
        <w:t xml:space="preserve">   Starfruit    </w:t>
      </w:r>
      <w:r>
        <w:t xml:space="preserve">   Tiesa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Exotic Fruit</dc:title>
  <dcterms:created xsi:type="dcterms:W3CDTF">2021-10-11T06:39:03Z</dcterms:created>
  <dcterms:modified xsi:type="dcterms:W3CDTF">2021-10-11T06:39:03Z</dcterms:modified>
</cp:coreProperties>
</file>