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Exotic species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digestive, urinary and genital tracts all open to the outside through one orifice called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the gizzard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Chinchillas should be able to bath in sand as their skin is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Amphibians are classed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group to rabbits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Term for shedding in snakes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proteinaceous substance feathers are composed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correct name for the lower part of a chelonian's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joint between the upper part of the beak and the rest of the skull is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anatomical structure absent in birds is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correct name for the irritant hairs possessed by the red-kneed tarantula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ingestion of caecal pellets is referred to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name of the large fold of skin present under the chin of does is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functional lungs a snake has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Exotic species</dc:title>
  <dcterms:created xsi:type="dcterms:W3CDTF">2021-10-11T06:38:50Z</dcterms:created>
  <dcterms:modified xsi:type="dcterms:W3CDTF">2021-10-11T06:38:50Z</dcterms:modified>
</cp:coreProperties>
</file>