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Expanding Markets and Moving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Mexico in 1833?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trade 780 miles from Independance Missouri, to , Santa Fe, New Mexico?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who blocked the river in Rio Grande?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convinced Americans to expand to the Pacific Ocean and into Mexican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established the Church of Jesus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state declared independece from Mexico in 1846?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slogan referred to the latitude 54 40?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Rebellions between texas and other mexican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Joeseph Smith's Successor?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first steel plow?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economic system private businesses and individuals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was released in 1837 to carry messages accross copper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established a colony of americans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abandoned Mission and Fort were Mexican forces forced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religious community played a major role in settling 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Markets and Moving West</dc:title>
  <dcterms:created xsi:type="dcterms:W3CDTF">2021-10-11T06:38:08Z</dcterms:created>
  <dcterms:modified xsi:type="dcterms:W3CDTF">2021-10-11T06:38:08Z</dcterms:modified>
</cp:coreProperties>
</file>