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Expanding My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apprehensive    </w:t>
      </w:r>
      <w:r>
        <w:t xml:space="preserve">   arid    </w:t>
      </w:r>
      <w:r>
        <w:t xml:space="preserve">   civic    </w:t>
      </w:r>
      <w:r>
        <w:t xml:space="preserve">   conspicuous    </w:t>
      </w:r>
      <w:r>
        <w:t xml:space="preserve">   cynic    </w:t>
      </w:r>
      <w:r>
        <w:t xml:space="preserve">   deplete    </w:t>
      </w:r>
      <w:r>
        <w:t xml:space="preserve">   inadvertently    </w:t>
      </w:r>
      <w:r>
        <w:t xml:space="preserve">   inept    </w:t>
      </w:r>
      <w:r>
        <w:t xml:space="preserve">   plod    </w:t>
      </w:r>
      <w:r>
        <w:t xml:space="preserve">   plummet    </w:t>
      </w:r>
      <w:r>
        <w:t xml:space="preserve">   scarcity    </w:t>
      </w:r>
      <w:r>
        <w:t xml:space="preserve">   tangible    </w:t>
      </w:r>
      <w:r>
        <w:t xml:space="preserve">   thoroughly    </w:t>
      </w:r>
      <w:r>
        <w:t xml:space="preserve">   translucent    </w:t>
      </w:r>
      <w:r>
        <w:t xml:space="preserve">   versatile    </w:t>
      </w:r>
      <w:r>
        <w:t xml:space="preserve">   vulnerable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Expanding My Vocabulary Word Search</dc:title>
  <dcterms:created xsi:type="dcterms:W3CDTF">2021-10-11T06:38:41Z</dcterms:created>
  <dcterms:modified xsi:type="dcterms:W3CDTF">2021-10-11T06:38:41Z</dcterms:modified>
</cp:coreProperties>
</file>