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Expanding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holds a high ranking office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adequate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a conversation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  to abstain from saying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appropriate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changing in appearance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of burning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along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irritable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produce memories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altar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Expanding Vocabulary</dc:title>
  <dcterms:created xsi:type="dcterms:W3CDTF">2021-10-11T06:37:40Z</dcterms:created>
  <dcterms:modified xsi:type="dcterms:W3CDTF">2021-10-11T06:37:40Z</dcterms:modified>
</cp:coreProperties>
</file>