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Expanding world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defeated the Aztecs?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economic system that encouraged trade.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Considered Mesoamericans mother culture.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Church was divided between 2 popes.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Mesoamerican group thought their leaders were gods.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Plague that ravaged Europe in the 1300's.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Mesoamerican group was very religious and had large temples built.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name for the native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Mesoamerican group lived in the Andes mountains.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Mesoamerican group that had very intricately shaped irrigation systems.</w:t>
            </w:r>
          </w:p>
        </w:tc>
      </w:tr>
    </w:tbl>
    <w:p>
      <w:pPr>
        <w:pStyle w:val="WordBankMedium"/>
      </w:pPr>
      <w:r>
        <w:t xml:space="preserve">   Black Death    </w:t>
      </w:r>
      <w:r>
        <w:t xml:space="preserve">   Olmec    </w:t>
      </w:r>
      <w:r>
        <w:t xml:space="preserve">   Great Schism    </w:t>
      </w:r>
      <w:r>
        <w:t xml:space="preserve">   Mercantilism     </w:t>
      </w:r>
      <w:r>
        <w:t xml:space="preserve">   Indigenous     </w:t>
      </w:r>
      <w:r>
        <w:t xml:space="preserve">   Nazca    </w:t>
      </w:r>
      <w:r>
        <w:t xml:space="preserve">   Spaniards    </w:t>
      </w:r>
      <w:r>
        <w:t xml:space="preserve">   Chavin    </w:t>
      </w:r>
      <w:r>
        <w:t xml:space="preserve">   Mayans    </w:t>
      </w:r>
      <w:r>
        <w:t xml:space="preserve">   Incas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Expanding world crossword puzzle </dc:title>
  <dcterms:created xsi:type="dcterms:W3CDTF">2021-10-11T06:38:59Z</dcterms:created>
  <dcterms:modified xsi:type="dcterms:W3CDTF">2021-10-11T06:38:59Z</dcterms:modified>
</cp:coreProperties>
</file>