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Expansion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encouraged U.S. to strengthen its naval power to become a world power.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Rough Riders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provisional governor of 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Henry Cabot Lodge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of all the units fighting in Cuba during the Spanish American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Alfred Thayer Mahan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American businesses in other countries, especially in Latin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Sanford B. Dole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educate and keep peace in Latin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Moral Diplomacy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fought for independence in Cuba and Philippines from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Missionaries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a Rough Rider in the Spanish American War, Authorized the American construction of the Panama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Dollar Diplomacy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from Massachusetts, Supported American expansion as a way to increase national pride, spread civilization, and gain world power.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Expansionism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Traveled to new countries to spread Christianity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Theodore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extension of American influence and control over other peoples and territories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Spanish American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Vocab</dc:title>
  <dcterms:created xsi:type="dcterms:W3CDTF">2021-10-11T06:38:15Z</dcterms:created>
  <dcterms:modified xsi:type="dcterms:W3CDTF">2021-10-11T06:38:15Z</dcterms:modified>
</cp:coreProperties>
</file>