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Expansion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forced removal of Cherokees to reservations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Agreement with Mexico that gave the U.S. parts of present-day New Mexico &amp; Arizona in exchange for $10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territory in western United States purchased from France in 1803 for $15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Conflict between the U.S. and Mexico fought over a border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woman who guided and translated for Lewis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areas of federal land set aside for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 passed in 1830 that forced Natives to move west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land that was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method of production that brought many workers and machines together into one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farming tool that could till the ground easier to prepare for 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machine for separating cotton from its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representative of an independent country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law that prohibited trade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changing cultural beliefs to blend in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policy allowing all white 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machine that uses the heating of water to generate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between the U.S. and England over the impressment of American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artificial waterway running through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Railroad connecting the west and east coasts of the continental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	A period of rapid growth in the use of machines in manufacturing and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allowing all white 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add a territory to an existing state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Production method that breaks down a complex job into a series of smaller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Identical components that can be used in place of one another in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British practice of taking American sailors and forcing them into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	It was the god-given right for the United States to rule the continent, from the Atlantic to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makes quality, practical or decorative goods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factory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Expansion Vocabulary</dc:title>
  <dcterms:created xsi:type="dcterms:W3CDTF">2021-10-11T06:38:56Z</dcterms:created>
  <dcterms:modified xsi:type="dcterms:W3CDTF">2021-10-11T06:38:56Z</dcterms:modified>
</cp:coreProperties>
</file>