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Expansion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James K. Polk    </w:t>
      </w:r>
      <w:r>
        <w:t xml:space="preserve">   Santa Fe Trail    </w:t>
      </w:r>
      <w:r>
        <w:t xml:space="preserve">   Oregon Trail    </w:t>
      </w:r>
      <w:r>
        <w:t xml:space="preserve">   Mormons    </w:t>
      </w:r>
      <w:r>
        <w:t xml:space="preserve">   Fur Traders    </w:t>
      </w:r>
      <w:r>
        <w:t xml:space="preserve">   Remember the Alamo    </w:t>
      </w:r>
      <w:r>
        <w:t xml:space="preserve">   San Jacinto    </w:t>
      </w:r>
      <w:r>
        <w:t xml:space="preserve">   Tennessean    </w:t>
      </w:r>
      <w:r>
        <w:t xml:space="preserve">   Alamo    </w:t>
      </w:r>
      <w:r>
        <w:t xml:space="preserve">   Guadalupe Hidalgo    </w:t>
      </w:r>
      <w:r>
        <w:t xml:space="preserve">   Mexican Cession    </w:t>
      </w:r>
      <w:r>
        <w:t xml:space="preserve">   Rio Grande    </w:t>
      </w:r>
      <w:r>
        <w:t xml:space="preserve">   Oregon Boundary    </w:t>
      </w:r>
      <w:r>
        <w:t xml:space="preserve">   annexation    </w:t>
      </w:r>
      <w:r>
        <w:t xml:space="preserve">   Sam Houston    </w:t>
      </w:r>
      <w:r>
        <w:t xml:space="preserve">   David Crockett    </w:t>
      </w:r>
      <w:r>
        <w:t xml:space="preserve">   Texas War    </w:t>
      </w:r>
      <w:r>
        <w:t xml:space="preserve">   36/30 Parallel    </w:t>
      </w:r>
      <w:r>
        <w:t xml:space="preserve">   free state    </w:t>
      </w:r>
      <w:r>
        <w:t xml:space="preserve">   slave state    </w:t>
      </w:r>
      <w:r>
        <w:t xml:space="preserve">   Missouri Compromise    </w:t>
      </w:r>
      <w:r>
        <w:t xml:space="preserve">   westward expansion    </w:t>
      </w:r>
      <w:r>
        <w:t xml:space="preserve">   Mexican War    </w:t>
      </w:r>
      <w:r>
        <w:t xml:space="preserve">   dislocation    </w:t>
      </w:r>
      <w:r>
        <w:t xml:space="preserve">   Manifest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Expansion and Division</dc:title>
  <dcterms:created xsi:type="dcterms:W3CDTF">2021-10-11T06:39:01Z</dcterms:created>
  <dcterms:modified xsi:type="dcterms:W3CDTF">2021-10-11T06:39:01Z</dcterms:modified>
</cp:coreProperties>
</file>