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Expansion and Reform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basic physical and organizational structures and facilities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total ban of manufacture, sale, and transportation of liquor throughout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market in which there are many buyers but only one seller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Cares for the poor and homeless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the businessess that make one kind of product or provide one kind of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growth of cities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Period of political and social reform that lasted from the 1890's to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1898 war that began when the United States demanded Cuba's independence from Spain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for borrowed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1892 steelworker strike near Pittsburgh against the Carnegie Steel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Knowledge that people use to make a way of life in their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Making, selling, and transportation of illegal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name for the late 1800's, by Mark Twain to describe the increase in wealth caused by the industrial age it allowed the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liquid fossil fuel formed from marine organisms that is burned to obtain energy and used in the manufacture of plastics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Expansion and Reform</dc:title>
  <dcterms:created xsi:type="dcterms:W3CDTF">2021-10-11T06:38:46Z</dcterms:created>
  <dcterms:modified xsi:type="dcterms:W3CDTF">2021-10-11T06:38:46Z</dcterms:modified>
</cp:coreProperties>
</file>