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Expansion causes conflicts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revolt against Mexico by American settlers in California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United States declared war on Mexico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Carried out Moses Austin's plans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treaty that ended the Mexican-American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trail that led from Missouri to Sante Fe, Mexico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Mass migration by the miners to California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Gods given right to settle land all the way to the Pacific Ocean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longest trail that's most famous that lead to rich land in Oregon county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treaty that set the boundary between the United States and British Canada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fort that was captured in the town of San Antonio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Expansion causes conflicts</dc:title>
  <dcterms:created xsi:type="dcterms:W3CDTF">2021-10-11T06:37:48Z</dcterms:created>
  <dcterms:modified xsi:type="dcterms:W3CDTF">2021-10-11T06:37:48Z</dcterms:modified>
</cp:coreProperties>
</file>