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Expansion of African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term originally denoted the unwholesome atmosphere caused by the exhalations of marshes, to which the disease was formerly attributed.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thing that is Profited from gold trade and taxed trade entering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Served as an important role in history, and has been a key factor in East-West exchanges.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Was the capital of the Kingdom of Zimbabwe during the country's Late Iron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class of traveling poets, musicians, and storytellers who maintain a tradition of oral history in parts of West Africa.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emperor of the Mali Empire during the 14th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major ___________ were Mogadishu, Barawa, Mombasa (Kenya), Gedi, Pate, Malindi, Zanzibar, Kilwa, and Sofala in the far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major trading center (primarily for gold and salt) and a center of Islamic learning by the 14th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Introduced by Indonesian seafarers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peak influence from 8th -11th centuries</w:t>
            </w:r>
          </w:p>
        </w:tc>
      </w:tr>
    </w:tbl>
    <w:p>
      <w:pPr>
        <w:pStyle w:val="WordBankMedium"/>
      </w:pPr>
      <w:r>
        <w:t xml:space="preserve">   Bananas    </w:t>
      </w:r>
      <w:r>
        <w:t xml:space="preserve">   Mali    </w:t>
      </w:r>
      <w:r>
        <w:t xml:space="preserve">   Ghana    </w:t>
      </w:r>
      <w:r>
        <w:t xml:space="preserve">   Griots    </w:t>
      </w:r>
      <w:r>
        <w:t xml:space="preserve">   Malaria    </w:t>
      </w:r>
      <w:r>
        <w:t xml:space="preserve">   Swahili city-states    </w:t>
      </w:r>
      <w:r>
        <w:t xml:space="preserve">   Mansa Musa    </w:t>
      </w:r>
      <w:r>
        <w:t xml:space="preserve">   Timbuktu    </w:t>
      </w:r>
      <w:r>
        <w:t xml:space="preserve">   Great Zimbabwe    </w:t>
      </w:r>
      <w:r>
        <w:t xml:space="preserve">   Indian Ocean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Expansion of African Trade</dc:title>
  <dcterms:created xsi:type="dcterms:W3CDTF">2021-10-10T23:44:30Z</dcterms:created>
  <dcterms:modified xsi:type="dcterms:W3CDTF">2021-10-10T23:44:30Z</dcterms:modified>
</cp:coreProperties>
</file>