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Expectation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through a system and return to the beginning point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Partly melted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Frozen rain that falls from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water as it changes state around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has gathered in the clouds and falls to earth as #12,13,14, and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flowing along the surface of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fresh water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is always _____, whether it's a lake, a river or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droplets that fall from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vapour that falls from the atmosphere in little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that has soaked in the earth and has passed through gravel, sand, soil and rocks on it's way back to bodies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Areas where fresh and salt water mix to form moderately salty or brackish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evaporating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salt water enclosed mostly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heat energy to evaporate the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sublimation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depression in the ground where water can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mixture of gases needed for breathing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Expectation #3</dc:title>
  <dcterms:created xsi:type="dcterms:W3CDTF">2021-10-11T06:37:29Z</dcterms:created>
  <dcterms:modified xsi:type="dcterms:W3CDTF">2021-10-11T06:37:29Z</dcterms:modified>
</cp:coreProperties>
</file>