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Expectations on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team player    </w:t>
      </w:r>
      <w:r>
        <w:t xml:space="preserve">   positive attitude    </w:t>
      </w:r>
      <w:r>
        <w:t xml:space="preserve">   appearance    </w:t>
      </w:r>
      <w:r>
        <w:t xml:space="preserve">   safety    </w:t>
      </w:r>
      <w:r>
        <w:t xml:space="preserve">   follow directions    </w:t>
      </w:r>
      <w:r>
        <w:t xml:space="preserve">   loyal    </w:t>
      </w:r>
      <w:r>
        <w:t xml:space="preserve">   constructive criticism    </w:t>
      </w:r>
      <w:r>
        <w:t xml:space="preserve">   improve    </w:t>
      </w:r>
      <w:r>
        <w:t xml:space="preserve">   learns    </w:t>
      </w:r>
      <w:r>
        <w:t xml:space="preserve">   honest    </w:t>
      </w:r>
      <w:r>
        <w:t xml:space="preserve">   dependable    </w:t>
      </w:r>
      <w:r>
        <w:t xml:space="preserve">   polite    </w:t>
      </w:r>
      <w:r>
        <w:t xml:space="preserve">   friendly    </w:t>
      </w:r>
      <w:r>
        <w:t xml:space="preserve">   cooperate    </w:t>
      </w:r>
      <w:r>
        <w:t xml:space="preserve">   productive    </w:t>
      </w:r>
      <w:r>
        <w:t xml:space="preserve">   hard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Expectations on the Job</dc:title>
  <dcterms:created xsi:type="dcterms:W3CDTF">2021-10-11T06:38:54Z</dcterms:created>
  <dcterms:modified xsi:type="dcterms:W3CDTF">2021-10-11T06:38:54Z</dcterms:modified>
</cp:coreProperties>
</file>