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Expected and Unexpected Behavior</w:t>
      </w:r>
    </w:p>
    <w:p>
      <w:pPr>
        <w:pStyle w:val="Questions"/>
      </w:pPr>
      <w:r>
        <w:t xml:space="preserve">1. WHO SRETHO ELFE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HOW OUY LEEF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HTE NAOCITS OF RSOETH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ODOF HFITG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IGEANT BGUS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IIRSNAG UROY DNHA NI ALCSS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7. GANIMK EEY TCANCOT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GARE IQIUNTGT A VOEDI AMEG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9. NFWLOGLOI INCOEDTRIS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EMNIOGW AT MNOOESE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HWO OETHRS ATC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OHW OUY RATCE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Expected and Unexpected Behavior</dc:title>
  <dcterms:created xsi:type="dcterms:W3CDTF">2021-10-11T06:38:35Z</dcterms:created>
  <dcterms:modified xsi:type="dcterms:W3CDTF">2021-10-11T06:38:35Z</dcterms:modified>
</cp:coreProperties>
</file>