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Expecto patronum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uccise Davide con una pietra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nome di Caramell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soprannome di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gufo della Famiglia Weasley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materia preferita di Hermione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regno del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regno del sud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Combatte gli effetti del dissennatore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gatto di Hermione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Sostituisce la SIgnora grassa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soprannome di Sirius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soprannome di Lupin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sconfigge con "Riddikulus"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soprannome di Minus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negozio di dolci di Hogsmeade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nome del cane di Zia MArgie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Expecto patronum</dc:title>
  <dcterms:created xsi:type="dcterms:W3CDTF">2021-10-11T06:38:52Z</dcterms:created>
  <dcterms:modified xsi:type="dcterms:W3CDTF">2021-10-11T06:38:52Z</dcterms:modified>
</cp:coreProperties>
</file>