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Expedition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is against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needed skills or requirements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official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Clearly described or explained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Meant to be kept private or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into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request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 person is as proven by his or her name, features and legal documents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or right to enter a place or use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in which an employer asks a job seeker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Possibility; talent not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 6 Crossword</dc:title>
  <dcterms:created xsi:type="dcterms:W3CDTF">2021-10-11T06:37:38Z</dcterms:created>
  <dcterms:modified xsi:type="dcterms:W3CDTF">2021-10-11T06:37:38Z</dcterms:modified>
</cp:coreProperties>
</file>