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Expedition 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summit    </w:t>
      </w:r>
      <w:r>
        <w:t xml:space="preserve">   health    </w:t>
      </w:r>
      <w:r>
        <w:t xml:space="preserve">   senses    </w:t>
      </w:r>
      <w:r>
        <w:t xml:space="preserve">   digestion    </w:t>
      </w:r>
      <w:r>
        <w:t xml:space="preserve">   bacteria    </w:t>
      </w:r>
      <w:r>
        <w:t xml:space="preserve">   lungs    </w:t>
      </w:r>
      <w:r>
        <w:t xml:space="preserve">   heart    </w:t>
      </w:r>
      <w:r>
        <w:t xml:space="preserve">   elevation    </w:t>
      </w:r>
      <w:r>
        <w:t xml:space="preserve">   plastination    </w:t>
      </w:r>
      <w:r>
        <w:t xml:space="preserve">   hikers    </w:t>
      </w:r>
      <w:r>
        <w:t xml:space="preserve">   altitude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Expedition Health Word Search</dc:title>
  <dcterms:created xsi:type="dcterms:W3CDTF">2021-10-11T06:38:48Z</dcterms:created>
  <dcterms:modified xsi:type="dcterms:W3CDTF">2021-10-11T06:38:48Z</dcterms:modified>
</cp:coreProperties>
</file>