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Expedition of Lewis &amp; Clark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Corps of Discovery    </w:t>
      </w:r>
      <w:r>
        <w:t xml:space="preserve">   William Clark    </w:t>
      </w:r>
      <w:r>
        <w:t xml:space="preserve">   Meriwether Lewis    </w:t>
      </w:r>
      <w:r>
        <w:t xml:space="preserve">   North Passage    </w:t>
      </w:r>
      <w:r>
        <w:t xml:space="preserve">   Missouri River    </w:t>
      </w:r>
      <w:r>
        <w:t xml:space="preserve">   Teton    </w:t>
      </w:r>
      <w:r>
        <w:t xml:space="preserve">   Natives    </w:t>
      </w:r>
      <w:r>
        <w:t xml:space="preserve">   Pacific Ocean    </w:t>
      </w:r>
      <w:r>
        <w:t xml:space="preserve">   Sacagawea    </w:t>
      </w:r>
      <w:r>
        <w:t xml:space="preserve">   Buffalo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Expedition of Lewis &amp; Clark</dc:title>
  <dcterms:created xsi:type="dcterms:W3CDTF">2021-10-11T06:37:50Z</dcterms:created>
  <dcterms:modified xsi:type="dcterms:W3CDTF">2021-10-11T06:37:50Z</dcterms:modified>
</cp:coreProperties>
</file>