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Expelled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kick out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hacker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abuse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Frist edition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 boyfriend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kylae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 of theo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Expelled</dc:title>
  <dcterms:created xsi:type="dcterms:W3CDTF">2021-10-11T06:38:49Z</dcterms:created>
  <dcterms:modified xsi:type="dcterms:W3CDTF">2021-10-11T06:38:49Z</dcterms:modified>
</cp:coreProperties>
</file>