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Expelliarmus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Cedric Diggory    </w:t>
      </w:r>
      <w:r>
        <w:t xml:space="preserve">   Fillius Flitwick    </w:t>
      </w:r>
      <w:r>
        <w:t xml:space="preserve">   James Potter    </w:t>
      </w:r>
      <w:r>
        <w:t xml:space="preserve">   Minerva McGonagall    </w:t>
      </w:r>
      <w:r>
        <w:t xml:space="preserve">   Remus Lupin    </w:t>
      </w:r>
      <w:r>
        <w:t xml:space="preserve">   Ronald Weasley    </w:t>
      </w:r>
      <w:r>
        <w:t xml:space="preserve">   Severus Snape    </w:t>
      </w:r>
      <w:r>
        <w:t xml:space="preserve">   Sirius Black    </w:t>
      </w:r>
      <w:r>
        <w:t xml:space="preserve">   Tom Marvolo Riddle    </w:t>
      </w:r>
      <w:r>
        <w:t xml:space="preserve">   Yusuf Kama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Expelliarmus</dc:title>
  <dcterms:created xsi:type="dcterms:W3CDTF">2021-10-11T06:39:43Z</dcterms:created>
  <dcterms:modified xsi:type="dcterms:W3CDTF">2021-10-11T06:39:43Z</dcterms:modified>
</cp:coreProperties>
</file>