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Expensive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Italian Fashion Designers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by Dr. 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Armani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Backward 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Medusa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Backward 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Fashion Designer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French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P.E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on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basketball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Expensive Brands</dc:title>
  <dcterms:created xsi:type="dcterms:W3CDTF">2021-10-11T06:38:30Z</dcterms:created>
  <dcterms:modified xsi:type="dcterms:W3CDTF">2021-10-11T06:38:30Z</dcterms:modified>
</cp:coreProperties>
</file>