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Expensive Taste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Armani    </w:t>
      </w:r>
      <w:r>
        <w:t xml:space="preserve">   Broadway Show    </w:t>
      </w:r>
      <w:r>
        <w:t xml:space="preserve">   Casino    </w:t>
      </w:r>
      <w:r>
        <w:t xml:space="preserve">   Concert    </w:t>
      </w:r>
      <w:r>
        <w:t xml:space="preserve">   Cruise    </w:t>
      </w:r>
      <w:r>
        <w:t xml:space="preserve">   Dineyworld    </w:t>
      </w:r>
      <w:r>
        <w:t xml:space="preserve">   Ferrari    </w:t>
      </w:r>
      <w:r>
        <w:t xml:space="preserve">   First Class    </w:t>
      </w:r>
      <w:r>
        <w:t xml:space="preserve">   Gucci    </w:t>
      </w:r>
      <w:r>
        <w:t xml:space="preserve">   Hawaii    </w:t>
      </w:r>
      <w:r>
        <w:t xml:space="preserve">   Jewelry    </w:t>
      </w:r>
      <w:r>
        <w:t xml:space="preserve">   Las Vegas    </w:t>
      </w:r>
      <w:r>
        <w:t xml:space="preserve">   Limousine    </w:t>
      </w:r>
      <w:r>
        <w:t xml:space="preserve">   Lobster    </w:t>
      </w:r>
      <w:r>
        <w:t xml:space="preserve">   Mansion    </w:t>
      </w:r>
      <w:r>
        <w:t xml:space="preserve">   Paris    </w:t>
      </w:r>
      <w:r>
        <w:t xml:space="preserve">   Private Jet    </w:t>
      </w:r>
      <w:r>
        <w:t xml:space="preserve">   Resort    </w:t>
      </w:r>
      <w:r>
        <w:t xml:space="preserve">   Rolex Watch    </w:t>
      </w:r>
      <w:r>
        <w:t xml:space="preserve">   Steak    </w:t>
      </w:r>
      <w:r>
        <w:t xml:space="preserve">   Suit    </w:t>
      </w:r>
      <w:r>
        <w:t xml:space="preserve">   Super Bowl    </w:t>
      </w:r>
      <w:r>
        <w:t xml:space="preserve">   Venice    </w:t>
      </w:r>
      <w:r>
        <w:t xml:space="preserve">   Yacht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Expensive Taste</dc:title>
  <dcterms:created xsi:type="dcterms:W3CDTF">2021-10-11T06:38:43Z</dcterms:created>
  <dcterms:modified xsi:type="dcterms:W3CDTF">2021-10-11T06:38:43Z</dcterms:modified>
</cp:coreProperties>
</file>