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Experience of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Beautiful    </w:t>
      </w:r>
      <w:r>
        <w:t xml:space="preserve">   Attack    </w:t>
      </w:r>
      <w:r>
        <w:t xml:space="preserve">   Nazi    </w:t>
      </w:r>
      <w:r>
        <w:t xml:space="preserve">   Germany    </w:t>
      </w:r>
      <w:r>
        <w:t xml:space="preserve">   Buddha    </w:t>
      </w:r>
      <w:r>
        <w:t xml:space="preserve">   Swat    </w:t>
      </w:r>
      <w:r>
        <w:t xml:space="preserve">   Malala    </w:t>
      </w:r>
      <w:r>
        <w:t xml:space="preserve">   Anne Frank    </w:t>
      </w:r>
      <w:r>
        <w:t xml:space="preserve">   Haram    </w:t>
      </w:r>
      <w:r>
        <w:t xml:space="preserve">   Dynamite    </w:t>
      </w:r>
      <w:r>
        <w:t xml:space="preserve">   Smash    </w:t>
      </w:r>
      <w:r>
        <w:t xml:space="preserve">   paradise    </w:t>
      </w:r>
      <w:r>
        <w:t xml:space="preserve">   Annex    </w:t>
      </w:r>
      <w:r>
        <w:t xml:space="preserve">   Destroyed    </w:t>
      </w:r>
      <w:r>
        <w:t xml:space="preserve">   History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 of War</dc:title>
  <dcterms:created xsi:type="dcterms:W3CDTF">2021-10-11T06:38:17Z</dcterms:created>
  <dcterms:modified xsi:type="dcterms:W3CDTF">2021-10-11T06:38:17Z</dcterms:modified>
</cp:coreProperties>
</file>