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Experiencing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Rape    </w:t>
      </w:r>
      <w:r>
        <w:t xml:space="preserve">   Social    </w:t>
      </w:r>
      <w:r>
        <w:t xml:space="preserve">   Alcohol    </w:t>
      </w:r>
      <w:r>
        <w:t xml:space="preserve">   Emotion    </w:t>
      </w:r>
      <w:r>
        <w:t xml:space="preserve">   Sexual    </w:t>
      </w:r>
      <w:r>
        <w:t xml:space="preserve">   Compatibility    </w:t>
      </w:r>
      <w:r>
        <w:t xml:space="preserve">   Unconditional love    </w:t>
      </w:r>
      <w:r>
        <w:t xml:space="preserve">   Communication    </w:t>
      </w:r>
      <w:r>
        <w:t xml:space="preserve">   Friendship    </w:t>
      </w:r>
      <w:r>
        <w:t xml:space="preserve">   Standards    </w:t>
      </w:r>
      <w:r>
        <w:t xml:space="preserve">   Dating    </w:t>
      </w:r>
      <w:r>
        <w:t xml:space="preserve">   Infatuation    </w:t>
      </w:r>
      <w:r>
        <w:t xml:space="preserve">   Appearance    </w:t>
      </w:r>
      <w:r>
        <w:t xml:space="preserve">   Love    </w:t>
      </w:r>
      <w:r>
        <w:t xml:space="preserve">   Self-esteem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Experiencing love </dc:title>
  <dcterms:created xsi:type="dcterms:W3CDTF">2021-10-11T06:39:26Z</dcterms:created>
  <dcterms:modified xsi:type="dcterms:W3CDTF">2021-10-11T06:39:26Z</dcterms:modified>
</cp:coreProperties>
</file>