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Experiencing the Power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misleading    </w:t>
      </w:r>
      <w:r>
        <w:t xml:space="preserve">   strife    </w:t>
      </w:r>
      <w:r>
        <w:t xml:space="preserve">   malice    </w:t>
      </w:r>
      <w:r>
        <w:t xml:space="preserve">   sorrow    </w:t>
      </w:r>
      <w:r>
        <w:t xml:space="preserve">   pain    </w:t>
      </w:r>
      <w:r>
        <w:t xml:space="preserve">   Jesus    </w:t>
      </w:r>
      <w:r>
        <w:t xml:space="preserve">   liar    </w:t>
      </w:r>
      <w:r>
        <w:t xml:space="preserve">   murder    </w:t>
      </w:r>
      <w:r>
        <w:t xml:space="preserve">   envy    </w:t>
      </w:r>
      <w:r>
        <w:t xml:space="preserve">   rugged cross    </w:t>
      </w:r>
      <w:r>
        <w:t xml:space="preserve">   crucifixion    </w:t>
      </w:r>
      <w:r>
        <w:t xml:space="preserve">   death sentence    </w:t>
      </w:r>
      <w:r>
        <w:t xml:space="preserve">   treated unfairly    </w:t>
      </w:r>
      <w:r>
        <w:t xml:space="preserve">   Jews    </w:t>
      </w:r>
      <w:r>
        <w:t xml:space="preserve">   Roman    </w:t>
      </w:r>
      <w:r>
        <w:t xml:space="preserve">   Sanhedrin    </w:t>
      </w:r>
      <w:r>
        <w:t xml:space="preserve">   Romans    </w:t>
      </w:r>
      <w:r>
        <w:t xml:space="preserve">   King of The Jews    </w:t>
      </w:r>
      <w:r>
        <w:t xml:space="preserve">   Peter    </w:t>
      </w:r>
      <w:r>
        <w:t xml:space="preserve">   denial    </w:t>
      </w:r>
      <w:r>
        <w:t xml:space="preserve">   Judas    </w:t>
      </w:r>
      <w:r>
        <w:t xml:space="preserve">   betrayed    </w:t>
      </w:r>
      <w:r>
        <w:t xml:space="preserve">   Pilate    </w:t>
      </w:r>
      <w:r>
        <w:t xml:space="preserve">   High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Experiencing the Power of Jesus</dc:title>
  <dcterms:created xsi:type="dcterms:W3CDTF">2021-10-11T06:38:27Z</dcterms:created>
  <dcterms:modified xsi:type="dcterms:W3CDTF">2021-10-11T06:38:27Z</dcterms:modified>
</cp:coreProperties>
</file>