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Experiental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compare your results to: it remains UNCHANGED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way to present data in a diagram that shows the relationship between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what CHANGES because of what you changed: it is what you are measuring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part of a lab report where you analyze your data and explain your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educated guess as to what the outcome of your experiment will be (what will happen)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a way of communicating your experiment to the outside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part of a lab report contains the materials and procedure sections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one thing YOU change in an experiment between your control and experimental groups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things that might have gone wrong and might have affected your data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time an experiment is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are trying to solve: asked in the "Does _____ affect ____? fomat.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Things that must remain the SAME between the control and experimental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group exposed to the change, or the test group is the _____________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goes after a number to tell what you measured in, such as cm, g, sec,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way to present data in a box or grid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information you collect during an experiment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Experiental Design</dc:title>
  <dcterms:created xsi:type="dcterms:W3CDTF">2021-10-11T06:38:20Z</dcterms:created>
  <dcterms:modified xsi:type="dcterms:W3CDTF">2021-10-11T06:38:20Z</dcterms:modified>
</cp:coreProperties>
</file>