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Experiment #20: Preparation of Potassium Sodium Tartrate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Other name for Potassium Sodium Tartrate begins with "S"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KNaC4H4O6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Fill the blank: KNaC4H4O6 was first prepared by" ------ Signette" of La Rochelle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By product of winemaking "C.T"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Chemical Test : (+) Colorless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Components of KNaC4H4O6 "P.B"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Other name for Potassium Sodium Tartrate begins with "R"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Components of KNaC4H4O6 "S.C"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Lattice systems for KNaC4H4O6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Absorbs moisture from the air and liquefies.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Experiment #20: Preparation of Potassium Sodium Tartrate</dc:title>
  <dcterms:created xsi:type="dcterms:W3CDTF">2021-10-11T06:38:41Z</dcterms:created>
  <dcterms:modified xsi:type="dcterms:W3CDTF">2021-10-11T06:38:41Z</dcterms:modified>
</cp:coreProperties>
</file>