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    </w:t>
      </w:r>
      <w:r>
        <w:t xml:space="preserve">   cloth    </w:t>
      </w:r>
      <w:r>
        <w:t xml:space="preserve">   coke can    </w:t>
      </w:r>
      <w:r>
        <w:t xml:space="preserve">   connection    </w:t>
      </w:r>
      <w:r>
        <w:t xml:space="preserve">   direction    </w:t>
      </w:r>
      <w:r>
        <w:t xml:space="preserve">   enjoy    </w:t>
      </w:r>
      <w:r>
        <w:t xml:space="preserve">   experiment    </w:t>
      </w:r>
      <w:r>
        <w:t xml:space="preserve">   force    </w:t>
      </w:r>
      <w:r>
        <w:t xml:space="preserve">   friction    </w:t>
      </w:r>
      <w:r>
        <w:t xml:space="preserve">   hair tied back    </w:t>
      </w:r>
      <w:r>
        <w:t xml:space="preserve">   in closed shoes    </w:t>
      </w:r>
      <w:r>
        <w:t xml:space="preserve">   magnetic    </w:t>
      </w:r>
      <w:r>
        <w:t xml:space="preserve">   safety glasses    </w:t>
      </w:r>
      <w:r>
        <w:t xml:space="preserve">   science    </w:t>
      </w:r>
      <w:r>
        <w:t xml:space="preserve">   social distance    </w:t>
      </w:r>
      <w:r>
        <w:t xml:space="preserve">   speed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</dc:title>
  <dcterms:created xsi:type="dcterms:W3CDTF">2021-10-11T06:39:47Z</dcterms:created>
  <dcterms:modified xsi:type="dcterms:W3CDTF">2021-10-11T06:39:47Z</dcterms:modified>
</cp:coreProperties>
</file>