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Experiment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delighted    </w:t>
      </w:r>
      <w:r>
        <w:t xml:space="preserve">   gloom    </w:t>
      </w:r>
      <w:r>
        <w:t xml:space="preserve">   ecstatic    </w:t>
      </w:r>
      <w:r>
        <w:t xml:space="preserve">   hurting    </w:t>
      </w:r>
      <w:r>
        <w:t xml:space="preserve">   glad    </w:t>
      </w:r>
      <w:r>
        <w:t xml:space="preserve">   pessimistic    </w:t>
      </w:r>
      <w:r>
        <w:t xml:space="preserve">   cheerful    </w:t>
      </w:r>
      <w:r>
        <w:t xml:space="preserve">   gloomy    </w:t>
      </w:r>
      <w:r>
        <w:t xml:space="preserve">   blissful    </w:t>
      </w:r>
      <w:r>
        <w:t xml:space="preserve">   bitter    </w:t>
      </w:r>
      <w:r>
        <w:t xml:space="preserve">   chirpy    </w:t>
      </w:r>
      <w:r>
        <w:t xml:space="preserve">   agony    </w:t>
      </w:r>
      <w:r>
        <w:t xml:space="preserve">   love    </w:t>
      </w:r>
      <w:r>
        <w:t xml:space="preserve">   sorrow    </w:t>
      </w:r>
      <w:r>
        <w:t xml:space="preserve">   smile    </w:t>
      </w:r>
      <w:r>
        <w:t xml:space="preserve">   pain    </w:t>
      </w:r>
      <w:r>
        <w:t xml:space="preserve">   joy    </w:t>
      </w:r>
      <w:r>
        <w:t xml:space="preserve">   depressed    </w:t>
      </w:r>
      <w:r>
        <w:t xml:space="preserve">   happy    </w:t>
      </w:r>
      <w:r>
        <w:t xml:space="preserve">   sad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Experiment </dc:title>
  <dcterms:created xsi:type="dcterms:W3CDTF">2021-10-11T06:38:32Z</dcterms:created>
  <dcterms:modified xsi:type="dcterms:W3CDTF">2021-10-11T06:38:32Z</dcterms:modified>
</cp:coreProperties>
</file>