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Experimental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step-by-step detail of how we will carry out 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thing that we MEASURE in an experiment, as a result of our change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analysis of our hazards, harms and controls for our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use this to keep our pace (timing) the same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things that we keep the SAME = fair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thing that we CHANGE in an experiment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measure force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prediction, or theory:  an 'If...then...because...'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units we will measure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equipment list we will use for 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must keep  the _ _ _ _ of the trolley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Experimental Design</dc:title>
  <dcterms:created xsi:type="dcterms:W3CDTF">2021-10-11T06:38:11Z</dcterms:created>
  <dcterms:modified xsi:type="dcterms:W3CDTF">2021-10-11T06:38:11Z</dcterms:modified>
</cp:coreProperties>
</file>