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Experimental Psychology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ZYGOTE    </w:t>
      </w:r>
      <w:r>
        <w:t xml:space="preserve">   ZIPPER    </w:t>
      </w:r>
      <w:r>
        <w:t xml:space="preserve">   TUESDAY    </w:t>
      </w:r>
      <w:r>
        <w:t xml:space="preserve">   SQUALOR    </w:t>
      </w:r>
      <w:r>
        <w:t xml:space="preserve">   SPACESHIP    </w:t>
      </w:r>
      <w:r>
        <w:t xml:space="preserve">   SERENDIPITY    </w:t>
      </w:r>
      <w:r>
        <w:t xml:space="preserve">   RASPBERRY    </w:t>
      </w:r>
      <w:r>
        <w:t xml:space="preserve">   RAINBOW    </w:t>
      </w:r>
      <w:r>
        <w:t xml:space="preserve">   PINK    </w:t>
      </w:r>
      <w:r>
        <w:t xml:space="preserve">   PHALANGE    </w:t>
      </w:r>
      <w:r>
        <w:t xml:space="preserve">   MUSIC    </w:t>
      </w:r>
      <w:r>
        <w:t xml:space="preserve">   MOUSE    </w:t>
      </w:r>
      <w:r>
        <w:t xml:space="preserve">   MASCARA    </w:t>
      </w:r>
      <w:r>
        <w:t xml:space="preserve">   MANGO    </w:t>
      </w:r>
      <w:r>
        <w:t xml:space="preserve">   LEMONADE    </w:t>
      </w:r>
      <w:r>
        <w:t xml:space="preserve">   KALEIDOSCOPE    </w:t>
      </w:r>
      <w:r>
        <w:t xml:space="preserve">   HIGHLIGHTER    </w:t>
      </w:r>
      <w:r>
        <w:t xml:space="preserve">   FESTIVAL    </w:t>
      </w:r>
      <w:r>
        <w:t xml:space="preserve">   EUPHORIA    </w:t>
      </w:r>
      <w:r>
        <w:t xml:space="preserve">   ECOSYSTEM    </w:t>
      </w:r>
      <w:r>
        <w:t xml:space="preserve">   CONFETTI    </w:t>
      </w:r>
      <w:r>
        <w:t xml:space="preserve">   CHRISTMAS    </w:t>
      </w:r>
      <w:r>
        <w:t xml:space="preserve">   ALPHA    </w:t>
      </w:r>
      <w:r>
        <w:t xml:space="preserve">   ABS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Experimental Psychology Word Search</dc:title>
  <dcterms:created xsi:type="dcterms:W3CDTF">2021-10-11T06:38:34Z</dcterms:created>
  <dcterms:modified xsi:type="dcterms:W3CDTF">2021-10-11T06:38:34Z</dcterms:modified>
</cp:coreProperties>
</file>