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Experimental 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variables that are kept constant in each trial because they are not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condition that may cause a change in the system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recorded using adjectives:  color, texture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variable that is changed by the experiment in the design of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 that changes as a result of the change in the independent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 scientists to compare normal changes in organisms or samples with those that may have occurred because of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one variable is changed to ensure that the effect of only that one variable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data fall into this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independent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Variables</dc:title>
  <dcterms:created xsi:type="dcterms:W3CDTF">2021-10-11T06:38:13Z</dcterms:created>
  <dcterms:modified xsi:type="dcterms:W3CDTF">2021-10-11T06:38:13Z</dcterms:modified>
</cp:coreProperties>
</file>