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Experimental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interval measurable by a scientific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qualitative judgement expressing the extent to which a conclusion is justified by the quality of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which is outside of the inherent variation of a data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closeness in agreement between independent measurements of the same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carry out an investigation multiple times during a short time period with the same equipment and achieve consistent results, your experiment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experiment has been recreated by another laboratory and they obtained consistent results, the experiment is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... on your measurement expresses the range of values within which you are confident the true value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experimental results match closely with the true values, your experiment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are ... when the method used to obtain them is appropriate and takes into account all control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difference between true and measured values for a particular quantity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Vocabulary</dc:title>
  <dcterms:created xsi:type="dcterms:W3CDTF">2021-10-11T06:38:58Z</dcterms:created>
  <dcterms:modified xsi:type="dcterms:W3CDTF">2021-10-11T06:38:58Z</dcterms:modified>
</cp:coreProperties>
</file>