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be carried out before a real study is conducted?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neither the participant or the experimenter known which condition a p is in this is a .......... blind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Participants take part in both conditions in which type of experimental design? (8,8)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experiment that is conducted in a controlled, artificial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Temperature or noise would be an example of a ..........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experimental design that has a high risk of individual differences (11,8)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participants do not know what condition they are in this is known as a ......... blind procedure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tasks are presented in different orders to prevent boredom or practise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Variable that is 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'cues' lead to participants becoming aware of the aims of the study this creates............. (6,15)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occur when participants have to do more than one condition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Variables that must be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instructions that all participants should be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Variables must be precisely defined, they must be fully....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experiment makes use of a naturally occurring IV it is known as a ..........experiment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condition that is used to gain a baseline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Variable that is measured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Experiments</dc:title>
  <dcterms:created xsi:type="dcterms:W3CDTF">2021-10-11T06:39:02Z</dcterms:created>
  <dcterms:modified xsi:type="dcterms:W3CDTF">2021-10-11T06:39:02Z</dcterms:modified>
</cp:coreProperties>
</file>