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Expert Studies: Production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ideas or talent of a workforce. Examples include books, music and movies.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Types of inventory systems which coordinate suppliers, warehouse storage, and factory floor delivery so that no material is on the factory floor that won’t be used up in a short space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Facts provided or learned about an entity.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raw materials that go into making the product.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Categorizing goods and size, quality, and other factors.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Those who decide how best to use an organization’s human, financial, and material resources.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6 types of primary industries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goods used in the manufacturing of other goods.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Money invested into a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Ensuring that the product a company makes conforms to certain standards.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convert a raw material into a semi-finished or finished product.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Raw materials which go into making the product, but are not part of the finished good.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physical or mental 'work' which goes into making a good.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Hiring another company to perform a task that your company can't natively 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Taking something from its original, natural state and modifying it and combining it with other materials into a finished product.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Centralizing work around one area or building.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Having a job done by machines.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Expert Studies: Production</dc:title>
  <dcterms:created xsi:type="dcterms:W3CDTF">2021-10-11T06:38:53Z</dcterms:created>
  <dcterms:modified xsi:type="dcterms:W3CDTF">2021-10-11T06:38:53Z</dcterms:modified>
</cp:coreProperties>
</file>