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of matter is oxygen, nitrogen, helium, hydrogen, argon, fluorine, krypton, neon, radon, xenon and chlorine.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gas expand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mass dividing by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of matter is Water, ethanol, household bleach, blood, paint, milk, gasoline, mineral oil, acetone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has mass and volume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measure with a scale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does a thermometer 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measuring cup measure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liquid release energy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of matter is wood, sand, ice, bricks and steel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property how something feel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</dc:title>
  <dcterms:created xsi:type="dcterms:W3CDTF">2021-10-11T06:39:00Z</dcterms:created>
  <dcterms:modified xsi:type="dcterms:W3CDTF">2021-10-11T06:39:00Z</dcterms:modified>
</cp:coreProperties>
</file>