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Explain A Movie Plot Badly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guy totally destroys his corn crops so he can play catch with his dead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 salesman abducts genius brother to gamble and count tooth 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and his imaginary friend fight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Billionaire gets really mad about losing parents so he dresses as a flying rodent &amp; beats up a guy who wears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Traumatized farm boy becomes a fanatic of an ancient religion and destroys a great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Neglected sociopathic child tries to murder 2 homeless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travels all the way to Asia to punch a guy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love triangle between and 18 year old girl, a hundred year old guy and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receives bear hug, goes on journey to give bad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gets paid to nap on a plane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bunch of people fighting over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people take the ice bucket challenge; it doesn't end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man reads a love story to a senile woman, then they both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Vietnam veteran never catches his 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Explain A Movie Plot Badly</dc:title>
  <dcterms:created xsi:type="dcterms:W3CDTF">2021-10-11T06:38:07Z</dcterms:created>
  <dcterms:modified xsi:type="dcterms:W3CDTF">2021-10-11T06:38:07Z</dcterms:modified>
</cp:coreProperties>
</file>