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Explanation Essay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summarises the essay and states and explains the most important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Statement of Relative _________________. This is the most important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Editing your work to fix up errors.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Words in the question that need to be clearly explained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 sentence sums up each body paragraph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follows the topic sentence by expanding on the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outlines the key points to be covered in the essay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required register / vocabulary to use in writing your essay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Copying someone else's work without acknowledging them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 penalty if you miss the deadline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opens the essay by clearly stating the topics and the points to be explained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contain the details of the topic in a group of sentences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statement opens the essay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essay type should answer either what, why or how. It could list causes, effects, events or give reasons.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clearly states the meaning of the keywords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devices show the progress of the essay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simple introductory sentence in each body paragraph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These help explain the point by providing evidence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Explanation Essay</dc:title>
  <dcterms:created xsi:type="dcterms:W3CDTF">2021-10-11T06:38:55Z</dcterms:created>
  <dcterms:modified xsi:type="dcterms:W3CDTF">2021-10-11T06:38:55Z</dcterms:modified>
</cp:coreProperties>
</file>