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Explanations for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obedience rates do due to the effect of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variable that is to do with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another psychologist who investigated the effect of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authoritive clothing was the experimenter wearing in Milgram's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variables that have an effect on obedience?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people more likely to obey a random person, a milkman or a guard according to Bickman?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where we are fully responsible for our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more likely to obey a person with assumed authority if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confederate dressed as so he was 'superior'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distance variable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variable about certain environments?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obedience when the distance between the learner and teacher was made smaller?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where we feel we are not responsible for our actions?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Explanations for obedience</dc:title>
  <dcterms:created xsi:type="dcterms:W3CDTF">2021-10-11T06:39:24Z</dcterms:created>
  <dcterms:modified xsi:type="dcterms:W3CDTF">2021-10-11T06:39:24Z</dcterms:modified>
</cp:coreProperties>
</file>