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Explanations of Povery </w:t>
      </w:r>
    </w:p>
    <w:p>
      <w:pPr>
        <w:pStyle w:val="Questions"/>
      </w:pPr>
      <w:r>
        <w:t xml:space="preserve">1. DCSOTPOE YTEOTRL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ISARXMT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CLERUTU FO POEYVRT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VEISUCETJB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EPRRRITOAETL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NWEIARBE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CCYLE OF TADIVNIPEOR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SSACL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ARTP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LCOIAS NLUSIOECX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MONEIC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ISGAOBTNIOLAL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Explanations of Povery </dc:title>
  <dcterms:created xsi:type="dcterms:W3CDTF">2021-10-11T06:39:22Z</dcterms:created>
  <dcterms:modified xsi:type="dcterms:W3CDTF">2021-10-11T06:39:22Z</dcterms:modified>
</cp:coreProperties>
</file>