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Explicit Direct Instruction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to adapt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SDI should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opportunities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Adapt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ideas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group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motivate learners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 specific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Instruction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Explicit Direct Instruction</dc:title>
  <dcterms:created xsi:type="dcterms:W3CDTF">2021-10-11T06:39:05Z</dcterms:created>
  <dcterms:modified xsi:type="dcterms:W3CDTF">2021-10-11T06:39:05Z</dcterms:modified>
</cp:coreProperties>
</file>