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nuclear Power     </w:t>
      </w:r>
      <w:r>
        <w:t xml:space="preserve">   fireball     </w:t>
      </w:r>
      <w:r>
        <w:t xml:space="preserve">   missile     </w:t>
      </w:r>
      <w:r>
        <w:t xml:space="preserve">   atom     </w:t>
      </w:r>
      <w:r>
        <w:t xml:space="preserve">   Atomic Bomb     </w:t>
      </w:r>
      <w:r>
        <w:t xml:space="preserve">   World War     </w:t>
      </w:r>
      <w:r>
        <w:t xml:space="preserve">   Unitedstates     </w:t>
      </w:r>
      <w:r>
        <w:t xml:space="preserve">   Japan     </w:t>
      </w:r>
      <w:r>
        <w:t xml:space="preserve">   Thermonuclear     </w:t>
      </w:r>
      <w:r>
        <w:t xml:space="preserve">   Fission     </w:t>
      </w:r>
      <w:r>
        <w:t xml:space="preserve">   Bombs    </w:t>
      </w:r>
      <w:r>
        <w:t xml:space="preserve">   Fusion    </w:t>
      </w:r>
      <w:r>
        <w:t xml:space="preserve">   Nuclear Weapons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Explode</dc:title>
  <dcterms:created xsi:type="dcterms:W3CDTF">2021-10-11T06:37:56Z</dcterms:created>
  <dcterms:modified xsi:type="dcterms:W3CDTF">2021-10-11T06:37:56Z</dcterms:modified>
</cp:coreProperties>
</file>