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Exploradores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Rio Hudson    </w:t>
      </w:r>
      <w:r>
        <w:t xml:space="preserve">   Rio Mississippi    </w:t>
      </w:r>
      <w:r>
        <w:t xml:space="preserve">   Fuente de la Juventud    </w:t>
      </w:r>
      <w:r>
        <w:t xml:space="preserve">   obstaculos    </w:t>
      </w:r>
      <w:r>
        <w:t xml:space="preserve">   barcos    </w:t>
      </w:r>
      <w:r>
        <w:t xml:space="preserve">   Nina    </w:t>
      </w:r>
      <w:r>
        <w:t xml:space="preserve">   Santa Maria    </w:t>
      </w:r>
      <w:r>
        <w:t xml:space="preserve">   viajes    </w:t>
      </w:r>
      <w:r>
        <w:t xml:space="preserve">   tripulacion    </w:t>
      </w:r>
      <w:r>
        <w:t xml:space="preserve">   India    </w:t>
      </w:r>
      <w:r>
        <w:t xml:space="preserve">   indios    </w:t>
      </w:r>
      <w:r>
        <w:t xml:space="preserve">   Florida    </w:t>
      </w:r>
      <w:r>
        <w:t xml:space="preserve">   Panama    </w:t>
      </w:r>
      <w:r>
        <w:t xml:space="preserve">   Reina Isabel    </w:t>
      </w:r>
      <w:r>
        <w:t xml:space="preserve">   Inglaterra    </w:t>
      </w:r>
      <w:r>
        <w:t xml:space="preserve">   America    </w:t>
      </w:r>
      <w:r>
        <w:t xml:space="preserve">   Jacques Cartier    </w:t>
      </w:r>
      <w:r>
        <w:t xml:space="preserve">   John Cabot    </w:t>
      </w:r>
      <w:r>
        <w:t xml:space="preserve">   aguas dificiles    </w:t>
      </w:r>
      <w:r>
        <w:t xml:space="preserve">   mar    </w:t>
      </w:r>
      <w:r>
        <w:t xml:space="preserve">   Ponce De Leon    </w:t>
      </w:r>
      <w:r>
        <w:t xml:space="preserve">   Cristobal Colon    </w:t>
      </w:r>
      <w:r>
        <w:t xml:space="preserve">   Espana    </w:t>
      </w:r>
      <w:r>
        <w:t xml:space="preserve">   Francia    </w:t>
      </w:r>
      <w:r>
        <w:t xml:space="preserve">   Exploradores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Exploradores</dc:title>
  <dcterms:created xsi:type="dcterms:W3CDTF">2021-10-11T06:38:37Z</dcterms:created>
  <dcterms:modified xsi:type="dcterms:W3CDTF">2021-10-11T06:38:37Z</dcterms:modified>
</cp:coreProperties>
</file>