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petit endroit pour ce protéger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notre voyage a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trouvé quelques chose de nouveau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animal qui vit au Maroc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longue entre le point A et le point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plus petit qu'un navire et plus grand qu'un canot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gros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magasin ou l'on vend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avancer sur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embarcation fait en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Explorateurs</dc:title>
  <dcterms:created xsi:type="dcterms:W3CDTF">2021-10-11T06:38:33Z</dcterms:created>
  <dcterms:modified xsi:type="dcterms:W3CDTF">2021-10-11T06:38:33Z</dcterms:modified>
</cp:coreProperties>
</file>