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Exploration/Colonization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WIlliam Penn founded this city in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English settlement in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ship the Pilgrims sailed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self=government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year Plymouth was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cash crops; helps make blue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motivators for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cash crops; big in South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legislature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year Jamestown was settled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cash crops; big in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Nobles in England forced King John to sign this so he couldn't tax them anymore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written constitution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motivations for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enforcing laws on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English settlement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motivators for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Settlers of Plymouth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Exploration/Colonization</dc:title>
  <dcterms:created xsi:type="dcterms:W3CDTF">2021-10-11T06:40:11Z</dcterms:created>
  <dcterms:modified xsi:type="dcterms:W3CDTF">2021-10-11T06:40:11Z</dcterms:modified>
</cp:coreProperties>
</file>