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explorer that searched for Gold and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Directional device used to aid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 who thought he could reach India by sailing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Portugal prince who sponsored De Gama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valuable product grown by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Sailing trips to foreign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Homeland of De Gama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 line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Deadly disease carried by mosquitoes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conquistador who conquered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Explored New England coastline of Americas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Voyage made by slaves fromAfrica to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Sponsored Columbus’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Indian Ocean trade with fleet over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Chinese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ship with rounded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traveler to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2021-10-11T06:39:07Z</dcterms:created>
  <dcterms:modified xsi:type="dcterms:W3CDTF">2021-10-11T06:39:07Z</dcterms:modified>
</cp:coreProperties>
</file>